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640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Доронина Павла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Ликвидатор </w:t>
      </w:r>
      <w:r>
        <w:rPr>
          <w:rStyle w:val="cat-OrganizationNamegrp-2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Доронин П.И.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Доронин П.И.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Доронина П.И.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Доронина П.И.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30238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Доронина П.И.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Доронина П.И.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Доронина Павла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8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640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8"/>
          <w:szCs w:val="18"/>
        </w:rPr>
        <w:t>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0412365400665006402415157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OrganizationNamegrp-22rplc-10">
    <w:name w:val="cat-OrganizationName grp-22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ExternalSystemDefinedgrp-27rplc-13">
    <w:name w:val="cat-ExternalSystemDefined grp-27 rplc-13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8rplc-26">
    <w:name w:val="cat-Sum grp-18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9rplc-39">
    <w:name w:val="cat-SumInWords grp-1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